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3DE0A" w14:textId="1FB77746" w:rsidR="008E76C2" w:rsidRPr="000C75BD" w:rsidRDefault="008E76C2" w:rsidP="008E76C2">
      <w:pPr>
        <w:pStyle w:val="ac"/>
        <w:rPr>
          <w:rFonts w:ascii="Sylfaen" w:hAnsi="Sylfaen" w:cs="Sylfaen"/>
          <w:b/>
          <w:lang w:val="hy-AM"/>
        </w:rPr>
      </w:pPr>
      <w:bookmarkStart w:id="0" w:name="_Hlk197433056"/>
      <w:r w:rsidRPr="000C75BD">
        <w:rPr>
          <w:rFonts w:ascii="Sylfaen" w:hAnsi="Sylfaen" w:cs="Sylfaen"/>
          <w:b/>
          <w:lang w:val="hy-AM"/>
        </w:rPr>
        <w:t>Վարդիկ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եզան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հեքիաթը</w:t>
      </w:r>
      <w:r w:rsidRPr="000C75BD">
        <w:rPr>
          <w:rFonts w:ascii="Sylfaen" w:hAnsi="Sylfaen" w:cs="Sylfaen"/>
          <w:b/>
          <w:lang w:val="hy-AM"/>
        </w:rPr>
        <w:t xml:space="preserve">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1429F609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</w:p>
    <w:bookmarkEnd w:id="0"/>
    <w:p w14:paraId="5E0959A7" w14:textId="77777777" w:rsidR="008E76C2" w:rsidRPr="000C75BD" w:rsidRDefault="008E76C2" w:rsidP="008E76C2">
      <w:pPr>
        <w:pStyle w:val="ac"/>
        <w:rPr>
          <w:rFonts w:ascii="Sylfaen" w:hAnsi="Sylfaen"/>
          <w:i/>
          <w:lang w:val="hy-AM"/>
        </w:rPr>
      </w:pPr>
    </w:p>
    <w:p w14:paraId="27C1476B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ունեցել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Եդնակինը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թայը։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անումը՝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Վարդիկ</w:t>
      </w:r>
      <w:r w:rsidRPr="000C75BD">
        <w:rPr>
          <w:rFonts w:ascii="Sylfaen" w:hAnsi="Sylfaen" w:cs="Tahoma"/>
          <w:lang w:val="hy-AM"/>
        </w:rPr>
        <w:t>։</w:t>
      </w:r>
    </w:p>
    <w:p w14:paraId="3CDD8EFD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եդնակինը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արածացրու։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խմե՛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իրիկունը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Tahoma"/>
          <w:lang w:val="hy-AM"/>
        </w:rPr>
        <w:t>։</w:t>
      </w:r>
    </w:p>
    <w:p w14:paraId="1AC365D1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է՛լ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կշտացրու</w:t>
      </w:r>
      <w:r w:rsidRPr="000C75BD">
        <w:rPr>
          <w:rFonts w:ascii="Sylfaen" w:hAnsi="Sylfaen" w:cs="Tahoma"/>
          <w:lang w:val="hy-AM"/>
        </w:rPr>
        <w:t>։</w:t>
      </w:r>
    </w:p>
    <w:p w14:paraId="5525B799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արածացնելու</w:t>
      </w:r>
      <w:r w:rsidRPr="000C75BD">
        <w:rPr>
          <w:rFonts w:ascii="Sylfaen" w:hAnsi="Sylfaen" w:cs="Tahoma"/>
          <w:lang w:val="hy-AM"/>
        </w:rPr>
        <w:t>։</w:t>
      </w:r>
    </w:p>
    <w:p w14:paraId="23015D06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Արածացնում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լեզու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Ախչի՛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Tahoma"/>
          <w:lang w:val="hy-AM"/>
        </w:rPr>
        <w:t>։</w:t>
      </w:r>
    </w:p>
    <w:p w14:paraId="065A6D00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մերացուն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խմե՛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կշտացրու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չիլեմ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կռոյի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թեշիկ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</w:t>
      </w:r>
      <w:r w:rsidRPr="000C75BD">
        <w:rPr>
          <w:rFonts w:ascii="Sylfaen" w:hAnsi="Sylfaen" w:cs="Tahoma"/>
          <w:lang w:val="hy-AM"/>
        </w:rPr>
        <w:t>։</w:t>
      </w:r>
    </w:p>
    <w:p w14:paraId="561446DB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Ախչի՛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օղորմած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ծծե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ծծե</w:t>
      </w:r>
      <w:r w:rsidRPr="000C75BD">
        <w:rPr>
          <w:rFonts w:ascii="Sylfaen" w:hAnsi="Sylfaen" w:cs="Tahoma"/>
          <w:lang w:val="hy-AM"/>
        </w:rPr>
        <w:t>։</w:t>
      </w:r>
    </w:p>
    <w:p w14:paraId="62EF1FB1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Վարդիկ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A9FA4DE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Օրերի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արածացընելիս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թեշիկը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մատնաիլիկի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կունդը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թմաշ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մատնաիլիկի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կունդը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մատնաիլիկի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կունդը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տուր։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տո՛ւն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Tahoma"/>
          <w:lang w:val="hy-AM"/>
        </w:rPr>
        <w:t>։</w:t>
      </w:r>
    </w:p>
    <w:p w14:paraId="29848AC7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5CCCBBA0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ճխամանիցը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թթու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կի՛</w:t>
      </w:r>
      <w:r w:rsidRPr="000C75BD">
        <w:rPr>
          <w:rFonts w:ascii="Sylfaen" w:hAnsi="Sylfaen" w:cs="Tahoma"/>
          <w:lang w:val="hy-AM"/>
        </w:rPr>
        <w:t>։</w:t>
      </w:r>
    </w:p>
    <w:p w14:paraId="3546BFF8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ճխամանի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կարիճ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63F5493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դեդի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ի՜նչ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կասենաս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թթուն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Tahoma"/>
          <w:lang w:val="hy-AM"/>
        </w:rPr>
        <w:t>։</w:t>
      </w:r>
    </w:p>
    <w:p w14:paraId="769C702E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տաշտիցը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կի՛</w:t>
      </w:r>
      <w:r w:rsidRPr="000C75BD">
        <w:rPr>
          <w:rFonts w:ascii="Sylfaen" w:hAnsi="Sylfaen" w:cs="Tahoma"/>
          <w:lang w:val="hy-AM"/>
        </w:rPr>
        <w:t>։</w:t>
      </w:r>
    </w:p>
    <w:p w14:paraId="6A887A63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տաշտի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տավարի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թրիք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դարսած</w:t>
      </w:r>
      <w:r w:rsidRPr="000C75BD">
        <w:rPr>
          <w:rFonts w:ascii="Sylfaen" w:hAnsi="Sylfaen" w:cs="Tahoma"/>
          <w:lang w:val="hy-AM"/>
        </w:rPr>
        <w:t>։</w:t>
      </w:r>
    </w:p>
    <w:p w14:paraId="10CC148A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Վո՜ւյ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դեդի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ի՜նչ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թխած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կասենաս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թխած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էնքա՜ն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կշտացա</w:t>
      </w:r>
      <w:r w:rsidRPr="000C75BD">
        <w:rPr>
          <w:rFonts w:ascii="Sylfaen" w:hAnsi="Sylfaen" w:cs="Tahoma"/>
          <w:lang w:val="hy-AM"/>
        </w:rPr>
        <w:t>։</w:t>
      </w:r>
    </w:p>
    <w:p w14:paraId="003CAD2E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կոփե</w:t>
      </w:r>
      <w:r w:rsidRPr="000C75BD">
        <w:rPr>
          <w:rFonts w:ascii="Sylfaen" w:hAnsi="Sylfaen" w:cs="Tahoma"/>
          <w:lang w:val="hy-AM"/>
        </w:rPr>
        <w:t>։</w:t>
      </w:r>
    </w:p>
    <w:p w14:paraId="32CC7648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գոգն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որթունաքով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թամուզ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մազերդ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թամուզ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կասենաս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Tahoma"/>
          <w:lang w:val="hy-AM"/>
        </w:rPr>
        <w:t>։</w:t>
      </w:r>
    </w:p>
    <w:p w14:paraId="68E28751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Պաոավը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գոգիցը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թավլումը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սպիտակ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նարընջի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թավլեն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սպիտակն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նարընջին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շըլընքիցդ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թրջվի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կդառնաս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ոսկեմազիկ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ոսկերեսիկ</w:t>
      </w:r>
      <w:r w:rsidRPr="000C75BD">
        <w:rPr>
          <w:rFonts w:ascii="Sylfaen" w:hAnsi="Sylfaen" w:cs="Tahoma"/>
          <w:lang w:val="hy-AM"/>
        </w:rPr>
        <w:t>։</w:t>
      </w:r>
    </w:p>
    <w:p w14:paraId="556E0A83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կոխում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նարնջի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ոսկեմազիկ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ոսկերեսիկ։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մըտնաիլիկի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կունդը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աղլուխով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մազերը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էրևում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996267E" w14:textId="77777777" w:rsidR="008E76C2" w:rsidRPr="000C75BD" w:rsidRDefault="008E76C2" w:rsidP="008E76C2">
      <w:pPr>
        <w:pStyle w:val="ac"/>
        <w:rPr>
          <w:rFonts w:ascii="Sylfaen" w:hAnsi="Sylfaen" w:cs="Tahoma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Եդնամերը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արածացնի</w:t>
      </w:r>
      <w:r w:rsidRPr="000C75BD">
        <w:rPr>
          <w:rFonts w:ascii="Sylfaen" w:hAnsi="Sylfaen" w:cs="Tahoma"/>
          <w:lang w:val="hy-AM"/>
        </w:rPr>
        <w:t>։</w:t>
      </w:r>
    </w:p>
    <w:p w14:paraId="104FA6FD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գաթա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թխում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նազուկ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եփում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արածացնի։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մըտնաիլիկը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մլոլ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Վարդիկ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պոզը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ծծի։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խփում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մըտնաիլիկը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մանում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Մըտնաիլիկի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կունդը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մըտնաիլիկի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կունդը՝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քավթառ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մըտնաիլիկիս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կունդը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բի՛</w:t>
      </w:r>
      <w:r w:rsidRPr="000C75BD">
        <w:rPr>
          <w:rFonts w:ascii="Sylfaen" w:hAnsi="Sylfaen" w:cs="Tahoma"/>
          <w:lang w:val="hy-AM"/>
        </w:rPr>
        <w:t>։</w:t>
      </w:r>
    </w:p>
    <w:p w14:paraId="5AC5EB16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տո՛ւն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Tahoma"/>
          <w:lang w:val="hy-AM"/>
        </w:rPr>
        <w:t>։</w:t>
      </w:r>
    </w:p>
    <w:p w14:paraId="75D88727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0EC5CD0C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Ճխամանիցը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թթու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կի՛</w:t>
      </w:r>
      <w:r w:rsidRPr="000C75BD">
        <w:rPr>
          <w:rFonts w:ascii="Sylfaen" w:hAnsi="Sylfaen" w:cs="Arial"/>
          <w:lang w:val="hy-AM"/>
        </w:rPr>
        <w:t>:</w:t>
      </w:r>
    </w:p>
    <w:p w14:paraId="5557EBCC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կարիճ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գլխիդ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ճխամանումը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օ՛ձ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կարիճ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լքցրել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կի՛</w:t>
      </w:r>
      <w:r w:rsidRPr="000C75BD">
        <w:rPr>
          <w:rFonts w:ascii="Sylfaen" w:hAnsi="Sylfaen" w:cs="Arial"/>
          <w:lang w:val="hy-AM"/>
        </w:rPr>
        <w:t>:</w:t>
      </w:r>
    </w:p>
    <w:p w14:paraId="28FDD1EB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տաշտիցը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կի՛</w:t>
      </w:r>
      <w:r w:rsidRPr="000C75BD">
        <w:rPr>
          <w:rFonts w:ascii="Sylfaen" w:hAnsi="Sylfaen" w:cs="Tahoma"/>
          <w:lang w:val="hy-AM"/>
        </w:rPr>
        <w:t>։</w:t>
      </w:r>
    </w:p>
    <w:p w14:paraId="2C6AF1EC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տավարի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թրիքը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դարսած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տվարի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թրիք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դարսած</w:t>
      </w:r>
      <w:r w:rsidRPr="000C75BD">
        <w:rPr>
          <w:rFonts w:ascii="Sylfaen" w:hAnsi="Sylfaen" w:cs="Tahoma"/>
          <w:lang w:val="hy-AM"/>
        </w:rPr>
        <w:t>։</w:t>
      </w:r>
    </w:p>
    <w:p w14:paraId="1DCFC480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Արի՛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քթվե</w:t>
      </w:r>
      <w:r w:rsidRPr="000C75BD">
        <w:rPr>
          <w:rFonts w:ascii="Sylfaen" w:hAnsi="Sylfaen" w:cs="Tahoma"/>
          <w:lang w:val="hy-AM"/>
        </w:rPr>
        <w:t>։</w:t>
      </w:r>
    </w:p>
    <w:p w14:paraId="46B22D34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գոգը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որթունքով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Կորի՛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անիծած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քաֆթա՛ռ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որթունքը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C7D0167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թավլեն՝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նարնջին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սպիտակն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էրեսիցդ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ոսկեմազիկ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կդառնաս</w:t>
      </w:r>
      <w:r w:rsidRPr="000C75BD">
        <w:rPr>
          <w:rFonts w:ascii="Sylfaen" w:hAnsi="Sylfaen" w:cs="Tahoma"/>
          <w:lang w:val="hy-AM"/>
        </w:rPr>
        <w:t>։</w:t>
      </w:r>
    </w:p>
    <w:p w14:paraId="22AB9A45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</w:t>
      </w:r>
      <w:r w:rsidRPr="000C75BD">
        <w:rPr>
          <w:rFonts w:ascii="Sylfaen" w:hAnsi="Sylfaen" w:cs="Tahoma"/>
          <w:lang w:val="hy-AM"/>
        </w:rPr>
        <w:t>։</w:t>
      </w:r>
    </w:p>
    <w:p w14:paraId="2C4A1858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Մըտնաիլիկի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կունդը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վիկալավ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Րիկունը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Tahoma"/>
          <w:lang w:val="hy-AM"/>
        </w:rPr>
        <w:t>։</w:t>
      </w:r>
    </w:p>
    <w:p w14:paraId="3194A230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ոսկեմազիկ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2E1EEA73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ճըկատիցդ</w:t>
      </w:r>
      <w:r w:rsidRPr="000C75BD">
        <w:rPr>
          <w:rFonts w:ascii="Sylfaen" w:hAnsi="Sylfaen" w:cs="Tahoma"/>
          <w:lang w:val="hy-AM"/>
        </w:rPr>
        <w:t>։</w:t>
      </w:r>
    </w:p>
    <w:p w14:paraId="7314FD8A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Ասա՛վ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Ախչի՛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էսօր</w:t>
      </w:r>
      <w:r w:rsidRPr="000C75BD">
        <w:rPr>
          <w:rFonts w:ascii="Sylfaen" w:hAnsi="Sylfaen" w:cs="Tahoma"/>
          <w:lang w:val="hy-AM"/>
        </w:rPr>
        <w:t>։</w:t>
      </w:r>
    </w:p>
    <w:p w14:paraId="074F8714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Վարդիկ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>:</w:t>
      </w:r>
    </w:p>
    <w:p w14:paraId="10FDCC21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հունարը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Վարդիկ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եզնումն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հիվանդացավ։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հարցրուց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կճարեմ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կբերեմ</w:t>
      </w:r>
      <w:r w:rsidRPr="000C75BD">
        <w:rPr>
          <w:rFonts w:ascii="Sylfaen" w:hAnsi="Sylfaen" w:cs="Tahoma"/>
          <w:lang w:val="hy-AM"/>
        </w:rPr>
        <w:t>։</w:t>
      </w:r>
    </w:p>
    <w:p w14:paraId="738CDADD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Վարդիկ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պլոճիկն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Tahoma"/>
          <w:lang w:val="hy-AM"/>
        </w:rPr>
        <w:t>։</w:t>
      </w:r>
    </w:p>
    <w:p w14:paraId="7DB5380F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սըղանաս</w:t>
      </w:r>
      <w:r w:rsidRPr="000C75BD">
        <w:rPr>
          <w:rFonts w:ascii="Sylfaen" w:hAnsi="Sylfaen" w:cs="Tahoma"/>
          <w:lang w:val="hy-AM"/>
        </w:rPr>
        <w:t>։</w:t>
      </w:r>
    </w:p>
    <w:p w14:paraId="2C348752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Վարդիկ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հանդը</w:t>
      </w:r>
      <w:r w:rsidRPr="000C75BD">
        <w:rPr>
          <w:rFonts w:ascii="Sylfaen" w:hAnsi="Sylfaen" w:cs="Tahoma"/>
          <w:lang w:val="hy-AM"/>
        </w:rPr>
        <w:t>։</w:t>
      </w:r>
    </w:p>
    <w:p w14:paraId="76380F9B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Վարդիկ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մերացուն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հիվանդացել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պլոճիկն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էքուց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օսկոռնին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կհավաքես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կփռես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կգամ</w:t>
      </w:r>
      <w:r w:rsidRPr="000C75BD">
        <w:rPr>
          <w:rFonts w:ascii="Sylfaen" w:hAnsi="Sylfaen" w:cs="Tahoma"/>
          <w:lang w:val="hy-AM"/>
        </w:rPr>
        <w:t>։</w:t>
      </w:r>
    </w:p>
    <w:p w14:paraId="5FBB9DB3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Մթնեց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եզանը</w:t>
      </w:r>
      <w:r w:rsidRPr="000C75BD">
        <w:rPr>
          <w:rFonts w:ascii="Sylfaen" w:hAnsi="Sylfaen" w:cs="Tahoma"/>
          <w:lang w:val="hy-AM"/>
        </w:rPr>
        <w:t>։</w:t>
      </w:r>
    </w:p>
    <w:p w14:paraId="3B9DC78D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սուկին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պլոճիկը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խրովեցին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չտվին</w:t>
      </w:r>
      <w:r w:rsidRPr="000C75BD">
        <w:rPr>
          <w:rFonts w:ascii="Sylfaen" w:hAnsi="Sylfaen" w:cs="Tahoma"/>
          <w:lang w:val="hy-AM"/>
        </w:rPr>
        <w:t>։</w:t>
      </w:r>
    </w:p>
    <w:p w14:paraId="2EFD38CD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օսկոռնին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հվաքի</w:t>
      </w:r>
      <w:r w:rsidRPr="000C75BD">
        <w:rPr>
          <w:rFonts w:ascii="Sylfaen" w:hAnsi="Sylfaen" w:cs="Tahoma"/>
          <w:lang w:val="hy-AM"/>
        </w:rPr>
        <w:t>։</w:t>
      </w:r>
    </w:p>
    <w:p w14:paraId="4378DC60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օսկոռնին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օսկոռ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չգձեց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խարաբա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կիտեց</w:t>
      </w:r>
      <w:r w:rsidRPr="000C75BD">
        <w:rPr>
          <w:rFonts w:ascii="Sylfaen" w:hAnsi="Sylfaen" w:cs="Tahoma"/>
          <w:lang w:val="hy-AM"/>
        </w:rPr>
        <w:t>։</w:t>
      </w:r>
    </w:p>
    <w:p w14:paraId="0EAB28CB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օրերումը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տանեցիք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մերացուն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բադիա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խաչն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աղանձը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կենդ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կենդ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լըքցընես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ֆող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արտասունքով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պըտիս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լքցընի։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կխեղդեմ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Tahoma"/>
          <w:lang w:val="hy-AM"/>
        </w:rPr>
        <w:t>։</w:t>
      </w:r>
    </w:p>
    <w:p w14:paraId="5748A606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խաչ</w:t>
      </w:r>
      <w:r w:rsidRPr="000C75BD">
        <w:rPr>
          <w:rFonts w:ascii="Sylfaen" w:hAnsi="Sylfaen" w:cs="Tahoma"/>
          <w:lang w:val="hy-AM"/>
        </w:rPr>
        <w:t>։</w:t>
      </w:r>
    </w:p>
    <w:p w14:paraId="19160973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լա՛ց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լա՛ց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արտասունքը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կաթացընում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բադիանի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աղանձը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լքցնում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տաշտը</w:t>
      </w:r>
      <w:r w:rsidRPr="000C75BD">
        <w:rPr>
          <w:rFonts w:ascii="Sylfaen" w:hAnsi="Sylfaen" w:cs="Tahoma"/>
          <w:lang w:val="hy-AM"/>
        </w:rPr>
        <w:t>։</w:t>
      </w:r>
    </w:p>
    <w:p w14:paraId="7D754F60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ֆոքեսեր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մտել՝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քցում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թամաշա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Tahoma"/>
          <w:lang w:val="hy-AM"/>
        </w:rPr>
        <w:t>։</w:t>
      </w:r>
    </w:p>
    <w:p w14:paraId="18730479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չե՞ս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F7F4D55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հալը</w:t>
      </w:r>
      <w:r w:rsidRPr="000C75BD">
        <w:rPr>
          <w:rFonts w:ascii="Sylfaen" w:hAnsi="Sylfaen" w:cs="Tahoma"/>
          <w:lang w:val="hy-AM"/>
        </w:rPr>
        <w:t>։</w:t>
      </w:r>
    </w:p>
    <w:p w14:paraId="21C67246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մերացուն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աղանձը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կենտ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կենտ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ածեմ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լքցնեմ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արտասուքով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խեղտիլ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Tahoma"/>
          <w:lang w:val="hy-AM"/>
        </w:rPr>
        <w:t>։</w:t>
      </w:r>
    </w:p>
    <w:p w14:paraId="551AAA57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ավիլը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ավելոտում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աղանձը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բադիեն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լքցնում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մեջը։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Է՛տ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արտասունքը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թամաշա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Arial"/>
          <w:lang w:val="hy-AM"/>
        </w:rPr>
        <w:t>:</w:t>
      </w:r>
    </w:p>
    <w:p w14:paraId="7B05AD4F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23D6AA82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ջնդար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Tahoma"/>
          <w:lang w:val="hy-AM"/>
        </w:rPr>
        <w:t>։</w:t>
      </w:r>
    </w:p>
    <w:p w14:paraId="7D580BF9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ծակովը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35D04BFD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ղսմաթը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2FFFE8E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Վարդիկ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օսկոռնուն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ղավուրն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ըլելու</w:t>
      </w:r>
      <w:r w:rsidRPr="000C75BD">
        <w:rPr>
          <w:rFonts w:ascii="Sylfaen" w:hAnsi="Sylfaen" w:cs="Tahoma"/>
          <w:lang w:val="hy-AM"/>
        </w:rPr>
        <w:t>։</w:t>
      </w:r>
    </w:p>
    <w:p w14:paraId="01D558AB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ռախտած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կնիկարմատի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պաշար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հուրի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մալաք</w:t>
      </w:r>
      <w:r w:rsidRPr="000C75BD">
        <w:rPr>
          <w:rFonts w:ascii="Sylfaen" w:hAnsi="Sylfaen" w:cs="Tahoma"/>
          <w:lang w:val="hy-AM"/>
        </w:rPr>
        <w:t>։</w:t>
      </w:r>
    </w:p>
    <w:p w14:paraId="70B74BBE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ըղու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խաչը։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խալխը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թմաշ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Երկնքիցն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հրիշտա՜կ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2E1BDFF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խաչումը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համեցեք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պաշարը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գեղը</w:t>
      </w:r>
      <w:r w:rsidRPr="000C75BD">
        <w:rPr>
          <w:rFonts w:ascii="Sylfaen" w:hAnsi="Sylfaen" w:cs="Tahoma"/>
          <w:lang w:val="hy-AM"/>
        </w:rPr>
        <w:t>։</w:t>
      </w:r>
    </w:p>
    <w:p w14:paraId="6942C7DC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ըսկըսում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ըլիլը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խանչից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41FA3629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հուրի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մալաք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աստղերի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խաղեր</w:t>
      </w:r>
      <w:r w:rsidRPr="000C75BD">
        <w:rPr>
          <w:rFonts w:ascii="Sylfaen" w:hAnsi="Sylfaen" w:cs="Tahoma"/>
          <w:lang w:val="hy-AM"/>
        </w:rPr>
        <w:t>։</w:t>
      </w:r>
    </w:p>
    <w:p w14:paraId="36FCAAAC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ունեիր՝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Tahoma"/>
          <w:lang w:val="hy-AM"/>
        </w:rPr>
        <w:t>։</w:t>
      </w:r>
    </w:p>
    <w:p w14:paraId="162C51EB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Ըտուր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հըրսանիքը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նստացընում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լա՜վ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լա՜վ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ոսկեմազիկ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ոսկերեսիկ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հագցընում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պսակեն։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պսակեն։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Ոսկեմազիկի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հագցնում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թոնրի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կաղնեցնում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պսակեն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կլավում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.</w:t>
      </w:r>
    </w:p>
    <w:p w14:paraId="3D4F5826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Մռնիաո՜ւ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ա՜</w:t>
      </w:r>
      <w:r w:rsidRPr="000C75BD">
        <w:rPr>
          <w:rFonts w:ascii="Sylfaen" w:hAnsi="Sylfaen" w:cs="Arial"/>
          <w:lang w:val="hy-AM"/>
        </w:rPr>
        <w:t>,</w:t>
      </w:r>
      <w:r w:rsidRPr="000C75BD">
        <w:rPr>
          <w:rFonts w:ascii="Sylfaen" w:hAnsi="Sylfaen" w:cs="Arial"/>
          <w:lang w:val="hy-AM"/>
        </w:rPr>
        <w:br/>
      </w:r>
      <w:r w:rsidRPr="000C75BD">
        <w:rPr>
          <w:rFonts w:ascii="Sylfaen" w:hAnsi="Sylfaen" w:cs="Sylfaen"/>
          <w:lang w:val="hy-AM"/>
        </w:rPr>
        <w:t>Ոսկեմազիկը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թոնիրն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ա՛</w:t>
      </w:r>
      <w:r w:rsidRPr="000C75BD">
        <w:rPr>
          <w:rFonts w:ascii="Sylfaen" w:hAnsi="Sylfaen" w:cs="Arial"/>
          <w:lang w:val="hy-AM"/>
        </w:rPr>
        <w:t>.</w:t>
      </w:r>
    </w:p>
    <w:p w14:paraId="27F570FD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Կատվի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եդնամերը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գլխիդ։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կլավում</w:t>
      </w:r>
      <w:r w:rsidRPr="000C75BD">
        <w:rPr>
          <w:rFonts w:ascii="Sylfaen" w:hAnsi="Sylfaen" w:cs="Arial"/>
          <w:lang w:val="hy-AM"/>
        </w:rPr>
        <w:t>.</w:t>
      </w:r>
    </w:p>
    <w:p w14:paraId="0DFC62D2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Մռնիաո՜ւ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ա՜</w:t>
      </w:r>
      <w:r w:rsidRPr="000C75BD">
        <w:rPr>
          <w:rFonts w:ascii="Sylfaen" w:hAnsi="Sylfaen" w:cs="Arial"/>
          <w:lang w:val="hy-AM"/>
        </w:rPr>
        <w:t>,</w:t>
      </w:r>
      <w:r w:rsidRPr="000C75BD">
        <w:rPr>
          <w:rFonts w:ascii="Sylfaen" w:hAnsi="Sylfaen" w:cs="Arial"/>
          <w:lang w:val="hy-AM"/>
        </w:rPr>
        <w:br/>
      </w:r>
      <w:r w:rsidRPr="000C75BD">
        <w:rPr>
          <w:rFonts w:ascii="Sylfaen" w:hAnsi="Sylfaen" w:cs="Sylfaen"/>
          <w:lang w:val="hy-AM"/>
        </w:rPr>
        <w:t>Ոսկեմազիկը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թոնիրն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ա՛</w:t>
      </w:r>
      <w:r w:rsidRPr="000C75BD">
        <w:rPr>
          <w:rFonts w:ascii="Sylfaen" w:hAnsi="Sylfaen" w:cs="Arial"/>
          <w:lang w:val="hy-AM"/>
        </w:rPr>
        <w:t>.</w:t>
      </w:r>
    </w:p>
    <w:p w14:paraId="2667BBA7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մռնիաուն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Սո՜ւս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Tahoma"/>
          <w:lang w:val="hy-AM"/>
        </w:rPr>
        <w:t>։</w:t>
      </w:r>
    </w:p>
    <w:p w14:paraId="7496B355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Խալխն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անսաս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կլավում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</w:p>
    <w:p w14:paraId="546AB086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Մռնիաո՜ւ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ա՜</w:t>
      </w:r>
      <w:r w:rsidRPr="000C75BD">
        <w:rPr>
          <w:rFonts w:ascii="Sylfaen" w:hAnsi="Sylfaen" w:cs="Arial"/>
          <w:lang w:val="hy-AM"/>
        </w:rPr>
        <w:t>,</w:t>
      </w:r>
      <w:r w:rsidRPr="000C75BD">
        <w:rPr>
          <w:rFonts w:ascii="Sylfaen" w:hAnsi="Sylfaen" w:cs="Arial"/>
          <w:lang w:val="hy-AM"/>
        </w:rPr>
        <w:br/>
      </w:r>
      <w:r w:rsidRPr="000C75BD">
        <w:rPr>
          <w:rFonts w:ascii="Sylfaen" w:hAnsi="Sylfaen" w:cs="Sylfaen"/>
          <w:lang w:val="hy-AM"/>
        </w:rPr>
        <w:t>Ոսկեմազիկը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թոնիրն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ա՛</w:t>
      </w:r>
      <w:r w:rsidRPr="000C75BD">
        <w:rPr>
          <w:rFonts w:ascii="Sylfaen" w:hAnsi="Sylfaen" w:cs="Arial"/>
          <w:lang w:val="hy-AM"/>
        </w:rPr>
        <w:t>.</w:t>
      </w:r>
    </w:p>
    <w:p w14:paraId="1C02ED35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Ոսկեմազիկին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թոնրիցը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հըրսանիքը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դիվան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ղաթըրի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Հռոմելա</w:t>
      </w:r>
      <w:r w:rsidRPr="000C75BD">
        <w:rPr>
          <w:rStyle w:val="af9"/>
          <w:lang w:val="hy-AM"/>
        </w:rPr>
        <w:footnoteReference w:id="1"/>
      </w:r>
      <w:r w:rsidRPr="000C75BD">
        <w:rPr>
          <w:rFonts w:ascii="Sylfaen" w:hAnsi="Sylfaen" w:cs="Arial"/>
          <w:lang w:val="hy-AM"/>
        </w:rPr>
        <w:t> </w:t>
      </w:r>
      <w:r w:rsidRPr="000C75BD">
        <w:rPr>
          <w:rFonts w:ascii="Sylfaen" w:hAnsi="Sylfaen" w:cs="Sylfaen"/>
          <w:lang w:val="hy-AM"/>
        </w:rPr>
        <w:t>դզի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սըտակում</w:t>
      </w:r>
      <w:r w:rsidRPr="000C75BD">
        <w:rPr>
          <w:rFonts w:ascii="Sylfaen" w:hAnsi="Sylfaen" w:cs="Tahoma"/>
          <w:lang w:val="hy-AM"/>
        </w:rPr>
        <w:t>։</w:t>
      </w:r>
    </w:p>
    <w:p w14:paraId="3752CCA4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Ոսկեմազիկ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օքմին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ղրգում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— </w:t>
      </w:r>
      <w:r w:rsidRPr="000C75BD">
        <w:rPr>
          <w:rFonts w:ascii="Sylfaen" w:hAnsi="Sylfaen" w:cs="Sylfaen"/>
          <w:lang w:val="hy-AM"/>
        </w:rPr>
        <w:t>Կացի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ըլեմ</w:t>
      </w:r>
      <w:r w:rsidRPr="000C75BD">
        <w:rPr>
          <w:rFonts w:ascii="Sylfaen" w:hAnsi="Sylfaen" w:cs="Tahoma"/>
          <w:lang w:val="hy-AM"/>
        </w:rPr>
        <w:t>։</w:t>
      </w:r>
    </w:p>
    <w:p w14:paraId="7E8186DE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Վարդիկ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օսկոռնին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հաքավ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Հուրի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մալաքն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Tahoma"/>
          <w:lang w:val="hy-AM"/>
        </w:rPr>
        <w:t>։</w:t>
      </w:r>
    </w:p>
    <w:p w14:paraId="4A1FE3F1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խմեցին։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Tahoma"/>
          <w:lang w:val="hy-AM"/>
        </w:rPr>
        <w:t>։</w:t>
      </w:r>
    </w:p>
    <w:p w14:paraId="4478609A" w14:textId="77777777" w:rsidR="008E76C2" w:rsidRPr="000C75BD" w:rsidRDefault="008E76C2" w:rsidP="008E76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Չարը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Tahoma"/>
          <w:lang w:val="hy-AM"/>
        </w:rPr>
        <w:t>։</w:t>
      </w:r>
    </w:p>
    <w:p w14:paraId="591EDBCB" w14:textId="77777777" w:rsidR="008E76C2" w:rsidRPr="000C75BD" w:rsidRDefault="008E76C2" w:rsidP="008E76C2">
      <w:pPr>
        <w:pStyle w:val="ac"/>
        <w:rPr>
          <w:rFonts w:ascii="Sylfaen" w:hAnsi="Sylfaen" w:cs="Tahoma"/>
          <w:lang w:val="hy-AM"/>
        </w:rPr>
      </w:pPr>
      <w:r w:rsidRPr="000C75BD">
        <w:rPr>
          <w:rFonts w:ascii="Sylfaen" w:hAnsi="Sylfaen" w:cs="Sylfaen"/>
          <w:lang w:val="hy-AM"/>
        </w:rPr>
        <w:t>Աստըծանե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մինն՝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աշխարքին</w:t>
      </w:r>
      <w:r w:rsidRPr="000C75BD">
        <w:rPr>
          <w:rFonts w:ascii="Sylfaen" w:hAnsi="Sylfaen" w:cs="Tahoma"/>
          <w:lang w:val="hy-AM"/>
        </w:rPr>
        <w:t>։</w:t>
      </w:r>
    </w:p>
    <w:p w14:paraId="165E9A37" w14:textId="77777777" w:rsidR="0029620A" w:rsidRPr="008E76C2" w:rsidRDefault="0029620A">
      <w:pPr>
        <w:rPr>
          <w:rFonts w:ascii="Sylfaen" w:hAnsi="Sylfaen"/>
          <w:lang w:val="hy-AM"/>
        </w:rPr>
      </w:pPr>
    </w:p>
    <w:sectPr w:rsidR="0029620A" w:rsidRPr="008E76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81D58" w14:textId="77777777" w:rsidR="00F41DBF" w:rsidRDefault="00F41DBF" w:rsidP="008E76C2">
      <w:pPr>
        <w:spacing w:after="0" w:line="240" w:lineRule="auto"/>
      </w:pPr>
      <w:r>
        <w:separator/>
      </w:r>
    </w:p>
  </w:endnote>
  <w:endnote w:type="continuationSeparator" w:id="0">
    <w:p w14:paraId="5FBD2544" w14:textId="77777777" w:rsidR="00F41DBF" w:rsidRDefault="00F41DBF" w:rsidP="008E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DCA6F" w14:textId="77777777" w:rsidR="00F41DBF" w:rsidRDefault="00F41DBF" w:rsidP="008E76C2">
      <w:pPr>
        <w:spacing w:after="0" w:line="240" w:lineRule="auto"/>
      </w:pPr>
      <w:r>
        <w:separator/>
      </w:r>
    </w:p>
  </w:footnote>
  <w:footnote w:type="continuationSeparator" w:id="0">
    <w:p w14:paraId="38C83824" w14:textId="77777777" w:rsidR="00F41DBF" w:rsidRDefault="00F41DBF" w:rsidP="008E76C2">
      <w:pPr>
        <w:spacing w:after="0" w:line="240" w:lineRule="auto"/>
      </w:pPr>
      <w:r>
        <w:continuationSeparator/>
      </w:r>
    </w:p>
  </w:footnote>
  <w:footnote w:id="1">
    <w:p w14:paraId="0FE2F183" w14:textId="77777777" w:rsidR="008E76C2" w:rsidRPr="006B782D" w:rsidRDefault="008E76C2" w:rsidP="008E76C2">
      <w:pPr>
        <w:pStyle w:val="ac"/>
        <w:rPr>
          <w:rFonts w:ascii="Sylfaen" w:hAnsi="Sylfaen"/>
          <w:sz w:val="18"/>
          <w:szCs w:val="18"/>
        </w:rPr>
      </w:pPr>
      <w:r w:rsidRPr="006B782D">
        <w:rPr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Դաշտ</w:t>
      </w:r>
      <w:proofErr w:type="spellEnd"/>
      <w:r w:rsidRPr="006B782D">
        <w:rPr>
          <w:rFonts w:ascii="Sylfaen" w:hAnsi="Sylfaen"/>
          <w:sz w:val="18"/>
          <w:szCs w:val="18"/>
        </w:rPr>
        <w:t xml:space="preserve">, </w:t>
      </w:r>
      <w:proofErr w:type="spellStart"/>
      <w:r w:rsidRPr="006B782D">
        <w:rPr>
          <w:rFonts w:ascii="Sylfaen" w:hAnsi="Sylfaen" w:cs="Sylfaen"/>
          <w:sz w:val="18"/>
          <w:szCs w:val="18"/>
        </w:rPr>
        <w:t>որը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գտնվում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է</w:t>
      </w:r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Օձուն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գյուղի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proofErr w:type="gramStart"/>
      <w:r w:rsidRPr="006B782D">
        <w:rPr>
          <w:rFonts w:ascii="Sylfaen" w:hAnsi="Sylfaen" w:cs="Sylfaen"/>
          <w:sz w:val="18"/>
          <w:szCs w:val="18"/>
        </w:rPr>
        <w:t>մոտ</w:t>
      </w:r>
      <w:proofErr w:type="spellEnd"/>
      <w:r w:rsidRPr="006B782D">
        <w:rPr>
          <w:rFonts w:ascii="Sylfaen" w:hAnsi="Sylfaen"/>
          <w:sz w:val="18"/>
          <w:szCs w:val="18"/>
        </w:rPr>
        <w:t>,—</w:t>
      </w:r>
      <w:proofErr w:type="gramEnd"/>
      <w:r w:rsidRPr="006B782D">
        <w:rPr>
          <w:rFonts w:ascii="Sylfaen" w:hAnsi="Sylfaen" w:cs="Sylfaen"/>
          <w:sz w:val="18"/>
          <w:szCs w:val="18"/>
        </w:rPr>
        <w:t>Ծ</w:t>
      </w:r>
      <w:r w:rsidRPr="006B782D">
        <w:rPr>
          <w:rFonts w:ascii="Sylfaen" w:hAnsi="Sylfaen"/>
          <w:sz w:val="18"/>
          <w:szCs w:val="18"/>
        </w:rPr>
        <w:t xml:space="preserve">. </w:t>
      </w:r>
      <w:r w:rsidRPr="006B782D">
        <w:rPr>
          <w:rFonts w:ascii="Sylfaen" w:hAnsi="Sylfaen" w:cs="Sylfaen"/>
          <w:sz w:val="18"/>
          <w:szCs w:val="18"/>
        </w:rPr>
        <w:t>Բ</w:t>
      </w:r>
      <w:r w:rsidRPr="006B782D">
        <w:rPr>
          <w:rFonts w:ascii="Sylfaen" w:hAnsi="Sylfaen"/>
          <w:sz w:val="18"/>
          <w:szCs w:val="18"/>
        </w:rPr>
        <w:t>.: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2054595">
    <w:abstractNumId w:val="0"/>
  </w:num>
  <w:num w:numId="2" w16cid:durableId="1683555492">
    <w:abstractNumId w:val="1"/>
  </w:num>
  <w:num w:numId="3" w16cid:durableId="1588079114">
    <w:abstractNumId w:val="2"/>
  </w:num>
  <w:num w:numId="4" w16cid:durableId="341587769">
    <w:abstractNumId w:val="3"/>
  </w:num>
  <w:num w:numId="5" w16cid:durableId="1507942074">
    <w:abstractNumId w:val="4"/>
  </w:num>
  <w:num w:numId="6" w16cid:durableId="682316062">
    <w:abstractNumId w:val="5"/>
  </w:num>
  <w:num w:numId="7" w16cid:durableId="573514032">
    <w:abstractNumId w:val="6"/>
  </w:num>
  <w:num w:numId="8" w16cid:durableId="1316684769">
    <w:abstractNumId w:val="7"/>
  </w:num>
  <w:num w:numId="9" w16cid:durableId="784888376">
    <w:abstractNumId w:val="8"/>
  </w:num>
  <w:num w:numId="10" w16cid:durableId="1012760279">
    <w:abstractNumId w:val="9"/>
  </w:num>
  <w:num w:numId="11" w16cid:durableId="974139741">
    <w:abstractNumId w:val="10"/>
  </w:num>
  <w:num w:numId="12" w16cid:durableId="87968572">
    <w:abstractNumId w:val="11"/>
  </w:num>
  <w:num w:numId="13" w16cid:durableId="1105928531">
    <w:abstractNumId w:val="12"/>
  </w:num>
  <w:num w:numId="14" w16cid:durableId="1608660186">
    <w:abstractNumId w:val="13"/>
  </w:num>
  <w:num w:numId="15" w16cid:durableId="1430657681">
    <w:abstractNumId w:val="14"/>
  </w:num>
  <w:num w:numId="16" w16cid:durableId="167064355">
    <w:abstractNumId w:val="16"/>
  </w:num>
  <w:num w:numId="17" w16cid:durableId="1862235081">
    <w:abstractNumId w:val="18"/>
  </w:num>
  <w:num w:numId="18" w16cid:durableId="1921139709">
    <w:abstractNumId w:val="15"/>
  </w:num>
  <w:num w:numId="19" w16cid:durableId="18607729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88"/>
    <w:rsid w:val="0029620A"/>
    <w:rsid w:val="004441ED"/>
    <w:rsid w:val="004E5F88"/>
    <w:rsid w:val="007E46A3"/>
    <w:rsid w:val="008E76C2"/>
    <w:rsid w:val="00975B5E"/>
    <w:rsid w:val="00D3726D"/>
    <w:rsid w:val="00E0278C"/>
    <w:rsid w:val="00F4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D93C"/>
  <w15:chartTrackingRefBased/>
  <w15:docId w15:val="{EEDE955E-C76B-46D9-A467-44A7DF4E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6C2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5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F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F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5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5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5F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5F8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5F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5F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5F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5F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5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5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5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5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5F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5F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5F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5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5F8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E5F88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8E76C2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8E76C2"/>
    <w:rPr>
      <w:color w:val="0066CC"/>
      <w:u w:val="single"/>
    </w:rPr>
  </w:style>
  <w:style w:type="character" w:customStyle="1" w:styleId="ae">
    <w:name w:val="Сноска_"/>
    <w:basedOn w:val="a0"/>
    <w:link w:val="af"/>
    <w:rsid w:val="008E76C2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8E76C2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8E76C2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8E76C2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8E76C2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8E76C2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8E76C2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8E76C2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8E76C2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8E76C2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8E76C2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8E76C2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8E76C2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8E76C2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8E76C2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8E76C2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8E76C2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8E76C2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8E76C2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8E76C2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8E76C2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8E76C2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8E76C2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8E76C2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8E76C2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8E76C2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8E76C2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8E76C2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8E76C2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8E76C2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8E76C2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8E76C2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8E76C2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8E76C2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8E76C2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8E76C2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8E76C2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8E76C2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8E76C2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8E76C2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8E76C2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8E76C2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8E76C2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8E76C2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8E76C2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8E76C2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8E76C2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8E76C2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8E76C2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8E76C2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8E76C2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8E76C2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8E76C2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8E76C2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8E76C2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8E76C2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8E76C2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8E76C2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8E76C2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8E76C2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8E76C2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8E76C2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8E76C2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8E76C2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8E76C2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8E76C2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8E76C2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8E76C2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8E76C2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8E76C2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8E76C2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8E76C2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8E76C2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8E76C2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8E76C2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8E76C2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8E76C2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8E76C2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8E76C2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8E76C2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8E76C2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8E76C2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8E76C2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8E76C2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8E76C2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8E76C2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8E76C2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8E76C2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8E76C2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8E76C2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8E76C2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8E76C2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8E76C2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8E76C2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8E76C2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8E76C2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8E76C2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8E76C2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8E76C2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8E76C2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8E76C2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8E76C2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8E76C2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8E76C2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8E76C2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8E76C2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8E76C2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8E76C2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8E76C2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8E76C2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8E76C2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8E76C2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8E76C2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8E76C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8E76C2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8E76C2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8E76C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8E76C2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8E76C2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8E76C2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8E76C2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8E76C2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8E76C2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8E76C2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8E76C2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8E76C2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8E76C2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8E76C2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8E76C2"/>
  </w:style>
  <w:style w:type="character" w:styleId="af9">
    <w:name w:val="footnote reference"/>
    <w:basedOn w:val="a0"/>
    <w:uiPriority w:val="99"/>
    <w:semiHidden/>
    <w:unhideWhenUsed/>
    <w:rsid w:val="008E76C2"/>
    <w:rPr>
      <w:vertAlign w:val="superscript"/>
    </w:rPr>
  </w:style>
  <w:style w:type="paragraph" w:styleId="afa">
    <w:name w:val="Normal (Web)"/>
    <w:basedOn w:val="a"/>
    <w:uiPriority w:val="99"/>
    <w:unhideWhenUsed/>
    <w:rsid w:val="008E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8E76C2"/>
  </w:style>
  <w:style w:type="character" w:customStyle="1" w:styleId="reference-text">
    <w:name w:val="reference-text"/>
    <w:basedOn w:val="a0"/>
    <w:rsid w:val="008E76C2"/>
  </w:style>
  <w:style w:type="character" w:customStyle="1" w:styleId="2d">
    <w:name w:val="Подпись к картинке (2)_"/>
    <w:basedOn w:val="a0"/>
    <w:link w:val="2e"/>
    <w:uiPriority w:val="99"/>
    <w:rsid w:val="008E76C2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8E76C2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8E76C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8E76C2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8E76C2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8E76C2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8E76C2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8E76C2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8E76C2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8E76C2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8E76C2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8E76C2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8E76C2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8E76C2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8E76C2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8E76C2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8E76C2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8E76C2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8E76C2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8E76C2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8E76C2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8E76C2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8E76C2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8E76C2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8E76C2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8E76C2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8E76C2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8E76C2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8E76C2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8E76C2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8E76C2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8E76C2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8E76C2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8E76C2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8E76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1339</Words>
  <Characters>7635</Characters>
  <Application>Microsoft Office Word</Application>
  <DocSecurity>0</DocSecurity>
  <Lines>63</Lines>
  <Paragraphs>17</Paragraphs>
  <ScaleCrop>false</ScaleCrop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2025-05-06T11:59:00Z</dcterms:created>
  <dcterms:modified xsi:type="dcterms:W3CDTF">2025-05-06T12:00:00Z</dcterms:modified>
</cp:coreProperties>
</file>